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dark    </w:t>
      </w:r>
      <w:r>
        <w:t xml:space="preserve">   belgium    </w:t>
      </w:r>
      <w:r>
        <w:t xml:space="preserve">   bitter    </w:t>
      </w:r>
      <w:r>
        <w:t xml:space="preserve">   brownies    </w:t>
      </w:r>
      <w:r>
        <w:t xml:space="preserve">   candy    </w:t>
      </w:r>
      <w:r>
        <w:t xml:space="preserve">   carmel    </w:t>
      </w:r>
      <w:r>
        <w:t xml:space="preserve">   cherry    </w:t>
      </w:r>
      <w:r>
        <w:t xml:space="preserve">   chips    </w:t>
      </w:r>
      <w:r>
        <w:t xml:space="preserve">   Chocolate    </w:t>
      </w:r>
      <w:r>
        <w:t xml:space="preserve">   creamefilled    </w:t>
      </w:r>
      <w:r>
        <w:t xml:space="preserve">   fondant    </w:t>
      </w:r>
      <w:r>
        <w:t xml:space="preserve">   fudge    </w:t>
      </w:r>
      <w:r>
        <w:t xml:space="preserve">   ghirardelli    </w:t>
      </w:r>
      <w:r>
        <w:t xml:space="preserve">   godiva    </w:t>
      </w:r>
      <w:r>
        <w:t xml:space="preserve">   hershey    </w:t>
      </w:r>
      <w:r>
        <w:t xml:space="preserve">   kisses    </w:t>
      </w:r>
      <w:r>
        <w:t xml:space="preserve">   milk    </w:t>
      </w:r>
      <w:r>
        <w:t xml:space="preserve">   mint    </w:t>
      </w:r>
      <w:r>
        <w:t xml:space="preserve">   mmcandies    </w:t>
      </w:r>
      <w:r>
        <w:t xml:space="preserve">   nestle    </w:t>
      </w:r>
      <w:r>
        <w:t xml:space="preserve">   nuts    </w:t>
      </w:r>
      <w:r>
        <w:t xml:space="preserve">   orange    </w:t>
      </w:r>
      <w:r>
        <w:t xml:space="preserve">   peanutbutter    </w:t>
      </w:r>
      <w:r>
        <w:t xml:space="preserve">   raisins    </w:t>
      </w:r>
      <w:r>
        <w:t xml:space="preserve">   reeses    </w:t>
      </w:r>
      <w:r>
        <w:t xml:space="preserve">   semisweet    </w:t>
      </w:r>
      <w:r>
        <w:t xml:space="preserve">   strawberry    </w:t>
      </w:r>
      <w:r>
        <w:t xml:space="preserve">   truffle    </w:t>
      </w:r>
      <w:r>
        <w:t xml:space="preserve">   wafer    </w:t>
      </w:r>
      <w:r>
        <w:t xml:space="preserve">   white    </w:t>
      </w:r>
      <w:r>
        <w:t xml:space="preserve">   wilton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</dc:title>
  <dcterms:created xsi:type="dcterms:W3CDTF">2021-10-11T03:48:34Z</dcterms:created>
  <dcterms:modified xsi:type="dcterms:W3CDTF">2021-10-11T03:48:34Z</dcterms:modified>
</cp:coreProperties>
</file>