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chomp    </w:t>
      </w:r>
      <w:r>
        <w:t xml:space="preserve">   mars    </w:t>
      </w:r>
      <w:r>
        <w:t xml:space="preserve">   twix    </w:t>
      </w:r>
      <w:r>
        <w:t xml:space="preserve">   ripple    </w:t>
      </w:r>
      <w:r>
        <w:t xml:space="preserve">   curlywurly    </w:t>
      </w:r>
      <w:r>
        <w:t xml:space="preserve">   kitkat    </w:t>
      </w:r>
      <w:r>
        <w:t xml:space="preserve">   munchies    </w:t>
      </w:r>
      <w:r>
        <w:t xml:space="preserve">   bullets    </w:t>
      </w:r>
      <w:r>
        <w:t xml:space="preserve">   dairymilk    </w:t>
      </w:r>
      <w:r>
        <w:t xml:space="preserve">   boost    </w:t>
      </w:r>
      <w:r>
        <w:t xml:space="preserve">   aero    </w:t>
      </w:r>
      <w:r>
        <w:t xml:space="preserve">   twirl    </w:t>
      </w:r>
      <w:r>
        <w:t xml:space="preserve">   milkybar    </w:t>
      </w:r>
      <w:r>
        <w:t xml:space="preserve">   fudge    </w:t>
      </w:r>
      <w:r>
        <w:t xml:space="preserve">   flake    </w:t>
      </w:r>
      <w:r>
        <w:t xml:space="preserve">   chicos    </w:t>
      </w:r>
      <w:r>
        <w:t xml:space="preserve">   timeout    </w:t>
      </w:r>
      <w:r>
        <w:t xml:space="preserve">   cadbury    </w:t>
      </w:r>
      <w:r>
        <w:t xml:space="preserve">   honeycomb    </w:t>
      </w:r>
      <w:r>
        <w:t xml:space="preserve">   freddo    </w:t>
      </w:r>
      <w:r>
        <w:t xml:space="preserve">   caramello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Chocolate!</dc:title>
  <dcterms:created xsi:type="dcterms:W3CDTF">2021-10-11T03:49:25Z</dcterms:created>
  <dcterms:modified xsi:type="dcterms:W3CDTF">2021-10-11T03:49:25Z</dcterms:modified>
</cp:coreProperties>
</file>