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Minstrels    </w:t>
      </w:r>
      <w:r>
        <w:t xml:space="preserve">   Buttons    </w:t>
      </w:r>
      <w:r>
        <w:t xml:space="preserve">   Double decker    </w:t>
      </w:r>
      <w:r>
        <w:t xml:space="preserve">   Flake    </w:t>
      </w:r>
      <w:r>
        <w:t xml:space="preserve">   Fudge    </w:t>
      </w:r>
      <w:r>
        <w:t xml:space="preserve">   Milky bar    </w:t>
      </w:r>
      <w:r>
        <w:t xml:space="preserve">   M&amp;M    </w:t>
      </w:r>
      <w:r>
        <w:t xml:space="preserve">   Twirl    </w:t>
      </w:r>
      <w:r>
        <w:t xml:space="preserve">   Caramel    </w:t>
      </w:r>
      <w:r>
        <w:t xml:space="preserve">   Twix    </w:t>
      </w:r>
      <w:r>
        <w:t xml:space="preserve">   Snickers    </w:t>
      </w:r>
      <w:r>
        <w:t xml:space="preserve">   Mars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</dc:title>
  <dcterms:created xsi:type="dcterms:W3CDTF">2021-10-11T03:49:16Z</dcterms:created>
  <dcterms:modified xsi:type="dcterms:W3CDTF">2021-10-11T03:49:16Z</dcterms:modified>
</cp:coreProperties>
</file>