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Tempering    </w:t>
      </w:r>
      <w:r>
        <w:t xml:space="preserve">   Syrup    </w:t>
      </w:r>
      <w:r>
        <w:t xml:space="preserve">   Swiss    </w:t>
      </w:r>
      <w:r>
        <w:t xml:space="preserve">   Sauce    </w:t>
      </w:r>
      <w:r>
        <w:t xml:space="preserve">   Pudding    </w:t>
      </w:r>
      <w:r>
        <w:t xml:space="preserve">   Powder    </w:t>
      </w:r>
      <w:r>
        <w:t xml:space="preserve">   Pie    </w:t>
      </w:r>
      <w:r>
        <w:t xml:space="preserve">   Nestle    </w:t>
      </w:r>
      <w:r>
        <w:t xml:space="preserve">   Mocha    </w:t>
      </w:r>
      <w:r>
        <w:t xml:space="preserve">   Milk    </w:t>
      </w:r>
      <w:r>
        <w:t xml:space="preserve">   Liquor    </w:t>
      </w:r>
      <w:r>
        <w:t xml:space="preserve">   Hot    </w:t>
      </w:r>
      <w:r>
        <w:t xml:space="preserve">   Hershey    </w:t>
      </w:r>
      <w:r>
        <w:t xml:space="preserve">   Godiva    </w:t>
      </w:r>
      <w:r>
        <w:t xml:space="preserve">   Ghirardelli    </w:t>
      </w:r>
      <w:r>
        <w:t xml:space="preserve">   Flavor    </w:t>
      </w:r>
      <w:r>
        <w:t xml:space="preserve">   Esther Price    </w:t>
      </w:r>
      <w:r>
        <w:t xml:space="preserve">   Dutch    </w:t>
      </w:r>
      <w:r>
        <w:t xml:space="preserve">   Dark    </w:t>
      </w:r>
      <w:r>
        <w:t xml:space="preserve">   Cream    </w:t>
      </w:r>
      <w:r>
        <w:t xml:space="preserve">   Cookie    </w:t>
      </w:r>
      <w:r>
        <w:t xml:space="preserve">   Cocoa    </w:t>
      </w:r>
      <w:r>
        <w:t xml:space="preserve">   Coating    </w:t>
      </w:r>
      <w:r>
        <w:t xml:space="preserve">   Chocolatier    </w:t>
      </w:r>
      <w:r>
        <w:t xml:space="preserve">   Chips    </w:t>
      </w:r>
      <w:r>
        <w:t xml:space="preserve">   Candy    </w:t>
      </w:r>
      <w:r>
        <w:t xml:space="preserve">   Cake    </w:t>
      </w:r>
      <w:r>
        <w:t xml:space="preserve">   Brown    </w:t>
      </w:r>
      <w:r>
        <w:t xml:space="preserve">   Bittersweet    </w:t>
      </w:r>
      <w:r>
        <w:t xml:space="preserve">   Bar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2021-10-11T03:49:23Z</dcterms:created>
  <dcterms:modified xsi:type="dcterms:W3CDTF">2021-10-11T03:49:23Z</dcterms:modified>
</cp:coreProperties>
</file>