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milkyway    </w:t>
      </w:r>
      <w:r>
        <w:t xml:space="preserve">   picnic    </w:t>
      </w:r>
      <w:r>
        <w:t xml:space="preserve">   caramel    </w:t>
      </w:r>
      <w:r>
        <w:t xml:space="preserve">   nestle    </w:t>
      </w:r>
      <w:r>
        <w:t xml:space="preserve">   milk chocolate    </w:t>
      </w:r>
      <w:r>
        <w:t xml:space="preserve">   fairtrade    </w:t>
      </w:r>
      <w:r>
        <w:t xml:space="preserve">   cacoa    </w:t>
      </w:r>
      <w:r>
        <w:t xml:space="preserve">   white chocolate    </w:t>
      </w:r>
      <w:r>
        <w:t xml:space="preserve">   dark chocolate    </w:t>
      </w:r>
      <w:r>
        <w:t xml:space="preserve">   lindt    </w:t>
      </w:r>
      <w:r>
        <w:t xml:space="preserve">   boost    </w:t>
      </w:r>
      <w:r>
        <w:t xml:space="preserve">   buttons    </w:t>
      </w:r>
      <w:r>
        <w:t xml:space="preserve">   galaxy    </w:t>
      </w:r>
      <w:r>
        <w:t xml:space="preserve">   cadburys    </w:t>
      </w:r>
      <w:r>
        <w:t xml:space="preserve">   dairy chocolate    </w:t>
      </w:r>
      <w:r>
        <w:t xml:space="preserve">   cocoa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2021-10-11T03:47:28Z</dcterms:created>
  <dcterms:modified xsi:type="dcterms:W3CDTF">2021-10-11T03:47:28Z</dcterms:modified>
</cp:coreProperties>
</file>