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wrapping    </w:t>
      </w:r>
      <w:r>
        <w:t xml:space="preserve">   cooling    </w:t>
      </w:r>
      <w:r>
        <w:t xml:space="preserve">   pouring    </w:t>
      </w:r>
      <w:r>
        <w:t xml:space="preserve">   mixing    </w:t>
      </w:r>
      <w:r>
        <w:t xml:space="preserve">   grinding    </w:t>
      </w:r>
      <w:r>
        <w:t xml:space="preserve">   shelling    </w:t>
      </w:r>
      <w:r>
        <w:t xml:space="preserve">   roasting    </w:t>
      </w:r>
      <w:r>
        <w:t xml:space="preserve">   brownies    </w:t>
      </w:r>
      <w:r>
        <w:t xml:space="preserve">   chocolate    </w:t>
      </w:r>
      <w:r>
        <w:t xml:space="preserve">   Cortez    </w:t>
      </w:r>
      <w:r>
        <w:t xml:space="preserve">   Columbus    </w:t>
      </w:r>
      <w:r>
        <w:t xml:space="preserve">   pulp    </w:t>
      </w:r>
      <w:r>
        <w:t xml:space="preserve">   plantations    </w:t>
      </w:r>
      <w:r>
        <w:t xml:space="preserve">   mole    </w:t>
      </w:r>
      <w:r>
        <w:t xml:space="preserve">   mills    </w:t>
      </w:r>
      <w:r>
        <w:t xml:space="preserve">   machete    </w:t>
      </w:r>
      <w:r>
        <w:t xml:space="preserve">   ingredients    </w:t>
      </w:r>
      <w:r>
        <w:t xml:space="preserve">   fermentation    </w:t>
      </w:r>
      <w:r>
        <w:t xml:space="preserve">   consume    </w:t>
      </w:r>
      <w:r>
        <w:t xml:space="preserve">   conching    </w:t>
      </w:r>
      <w:r>
        <w:t xml:space="preserve">   cacao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</dc:title>
  <dcterms:created xsi:type="dcterms:W3CDTF">2021-10-11T03:47:52Z</dcterms:created>
  <dcterms:modified xsi:type="dcterms:W3CDTF">2021-10-11T03:47:52Z</dcterms:modified>
</cp:coreProperties>
</file>