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material made from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food should be eaten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a products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Melts and molds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Category of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Confectionery made from cocoa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Collective name for protective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shouldn't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form desired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material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graphic of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metallic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 digit number with thick and thin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3D drawing produced at 30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Bar</dc:title>
  <dcterms:created xsi:type="dcterms:W3CDTF">2021-10-11T03:48:31Z</dcterms:created>
  <dcterms:modified xsi:type="dcterms:W3CDTF">2021-10-11T03:48:31Z</dcterms:modified>
</cp:coreProperties>
</file>