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Chocolate Bars</w:t>
      </w:r>
    </w:p>
    <w:p>
      <w:pPr>
        <w:pStyle w:val="Questions"/>
      </w:pPr>
      <w:r>
        <w:t xml:space="preserve">1. OTOSB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RAOE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STOBO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CEHCNUIR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IRYAKDLMI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LFKAE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ALXYAG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TKATKI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LERSMASET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SARM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LAIKMRBY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KIESRSNC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LIWRT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TWIX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IWPAS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Bars</dc:title>
  <dcterms:created xsi:type="dcterms:W3CDTF">2021-10-11T03:48:53Z</dcterms:created>
  <dcterms:modified xsi:type="dcterms:W3CDTF">2021-10-11T03:48:53Z</dcterms:modified>
</cp:coreProperties>
</file>