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Cake with Hitler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Granny B's second husband? Grandpa_____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Helga was the ________ child in the Goebbels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Goebbels' holiday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leader of the Nazi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Hitler began the war to acquire more what for German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axis country to the west of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Helga describe the young soldier 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Leader was known as The...?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started in 1936?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Helga's friend on Swan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city was the bunker situated?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the gas that killed the puppies smell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Helmut want to be when he grew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"I buried my head in the pillow and screamed". This quote shows that Helga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area on the western border of Germany and France was known as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mother was Granny B? Mummy or Daddy?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Cake with Hitler</dc:title>
  <dcterms:created xsi:type="dcterms:W3CDTF">2021-10-11T03:48:42Z</dcterms:created>
  <dcterms:modified xsi:type="dcterms:W3CDTF">2021-10-11T03:48:42Z</dcterms:modified>
</cp:coreProperties>
</file>