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Chip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granulated sugar    </w:t>
      </w:r>
      <w:r>
        <w:t xml:space="preserve">   baking soda    </w:t>
      </w:r>
      <w:r>
        <w:t xml:space="preserve">   chocolate chips    </w:t>
      </w:r>
      <w:r>
        <w:t xml:space="preserve">   butter    </w:t>
      </w:r>
      <w:r>
        <w:t xml:space="preserve">   tablespoon    </w:t>
      </w:r>
      <w:r>
        <w:t xml:space="preserve">   vanilla    </w:t>
      </w:r>
      <w:r>
        <w:t xml:space="preserve">   eggs    </w:t>
      </w:r>
      <w:r>
        <w:t xml:space="preserve">   salt    </w:t>
      </w:r>
      <w:r>
        <w:t xml:space="preserve">   teaspoon    </w:t>
      </w:r>
      <w:r>
        <w:t xml:space="preserve">   cup    </w:t>
      </w:r>
      <w:r>
        <w:t xml:space="preserve">   brown sugar    </w:t>
      </w:r>
      <w:r>
        <w:t xml:space="preserve">  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Chip Cookies</dc:title>
  <dcterms:created xsi:type="dcterms:W3CDTF">2021-10-11T03:48:14Z</dcterms:created>
  <dcterms:modified xsi:type="dcterms:W3CDTF">2021-10-11T03:48:14Z</dcterms:modified>
</cp:coreProperties>
</file>