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Chocolate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Daniel Peter invention.    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Square shaped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blank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Chocolate by Milton.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Switzerland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Chocolate town Hershey.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Brothers that make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 chocolate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Bean chocolate comes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Pieces, cups, and candy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Lightly colored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Unsweetened chocolate.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Crossword </dc:title>
  <dcterms:created xsi:type="dcterms:W3CDTF">2021-10-11T03:49:12Z</dcterms:created>
  <dcterms:modified xsi:type="dcterms:W3CDTF">2021-10-11T03:49:12Z</dcterms:modified>
</cp:coreProperties>
</file>