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Crossword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 of public or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meaning as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no pity or compassion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convinced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 or malicious of a spoken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Overturn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Misleading belief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Phrase meaning - Fly into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meaning as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Suddenly and unexpected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Crossword Cake</dc:title>
  <dcterms:created xsi:type="dcterms:W3CDTF">2021-10-11T03:48:54Z</dcterms:created>
  <dcterms:modified xsi:type="dcterms:W3CDTF">2021-10-11T03:48:54Z</dcterms:modified>
</cp:coreProperties>
</file>