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candystore    </w:t>
      </w:r>
      <w:r>
        <w:t xml:space="preserve">   chocolate    </w:t>
      </w:r>
      <w:r>
        <w:t xml:space="preserve">   JohnMidas    </w:t>
      </w:r>
      <w:r>
        <w:t xml:space="preserve">   love    </w:t>
      </w:r>
      <w:r>
        <w:t xml:space="preserve">   magic    </w:t>
      </w:r>
      <w:r>
        <w:t xml:space="preserve">   selfish    </w:t>
      </w:r>
      <w:r>
        <w:t xml:space="preserve">   storekeeper    </w:t>
      </w:r>
      <w:r>
        <w:t xml:space="preserve">   touch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Crunch</dc:title>
  <dcterms:created xsi:type="dcterms:W3CDTF">2021-10-11T03:48:03Z</dcterms:created>
  <dcterms:modified xsi:type="dcterms:W3CDTF">2021-10-11T03:48:03Z</dcterms:modified>
</cp:coreProperties>
</file>