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Factory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these on top of your ice cream. They are colorful.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a day of the week but it is spelled differently.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and fluffy and goes on top of ice cream.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Chocolate is made out of ___________ beans.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cream is a delicious _____________ and rhymes with meat.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Warm, brown, and sticky. Hot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Platter's makes their own ___________________.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 fruit that goes on the very top of your ice cream.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put this on top of their ice cream but some people are allergic.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cream can go in a bowl or a __________.</w:t>
            </w:r>
          </w:p>
        </w:tc>
      </w:tr>
    </w:tbl>
    <w:p>
      <w:pPr>
        <w:pStyle w:val="WordBankSmall"/>
      </w:pPr>
      <w:r>
        <w:t xml:space="preserve">   chocolate    </w:t>
      </w:r>
      <w:r>
        <w:t xml:space="preserve">   Sundae    </w:t>
      </w:r>
      <w:r>
        <w:t xml:space="preserve">   cocoa    </w:t>
      </w:r>
      <w:r>
        <w:t xml:space="preserve">   Peanuts    </w:t>
      </w:r>
      <w:r>
        <w:t xml:space="preserve">   treat    </w:t>
      </w:r>
      <w:r>
        <w:t xml:space="preserve">   cone    </w:t>
      </w:r>
      <w:r>
        <w:t xml:space="preserve">   Whipped Cream    </w:t>
      </w:r>
      <w:r>
        <w:t xml:space="preserve">   Sprinkles    </w:t>
      </w:r>
      <w:r>
        <w:t xml:space="preserve">   Cherry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Factory Crossword Puzzle</dc:title>
  <dcterms:created xsi:type="dcterms:W3CDTF">2021-10-11T03:48:44Z</dcterms:created>
  <dcterms:modified xsi:type="dcterms:W3CDTF">2021-10-11T03:48:44Z</dcterms:modified>
</cp:coreProperties>
</file>