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hijack    </w:t>
      </w:r>
      <w:r>
        <w:t xml:space="preserve">   ridiculous    </w:t>
      </w:r>
      <w:r>
        <w:t xml:space="preserve">   rare    </w:t>
      </w:r>
      <w:r>
        <w:t xml:space="preserve">   pimples    </w:t>
      </w:r>
      <w:r>
        <w:t xml:space="preserve">   infirmary    </w:t>
      </w:r>
      <w:r>
        <w:t xml:space="preserve">   emergency    </w:t>
      </w:r>
      <w:r>
        <w:t xml:space="preserve">   spectacles    </w:t>
      </w:r>
      <w:r>
        <w:t xml:space="preserve">   concentrate    </w:t>
      </w:r>
      <w:r>
        <w:t xml:space="preserve">   slowpoke    </w:t>
      </w:r>
      <w:r>
        <w:t xml:space="preserve">   pincushion    </w:t>
      </w:r>
      <w:r>
        <w:t xml:space="preserve">   rash    </w:t>
      </w:r>
      <w:r>
        <w:t xml:space="preserve">   bitter    </w:t>
      </w:r>
      <w:r>
        <w:t xml:space="preserve">   dumbfounded    </w:t>
      </w:r>
      <w:r>
        <w:t xml:space="preserve">   fever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Fever</dc:title>
  <dcterms:created xsi:type="dcterms:W3CDTF">2021-10-11T03:48:59Z</dcterms:created>
  <dcterms:modified xsi:type="dcterms:W3CDTF">2021-10-11T03:48:59Z</dcterms:modified>
</cp:coreProperties>
</file>