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usually with a rhythm that repeats :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rise of body temperature above the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box or can for holding a dry product (as coffee, flour, or sugar)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 or event that must be considered along with another fact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or draw to a common center or point of union; converge; direct toward one point; focus: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preparation of the seeds of cacao, roasted, husked, and ground, often sweetened and flavored, as with vanilla.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eyeglasses, especially with pieces passing over or around the ears for holding them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grateful or thankful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stop and steal from a moving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the only one of its kind</w:t>
            </w:r>
          </w:p>
        </w:tc>
      </w:tr>
    </w:tbl>
    <w:p>
      <w:pPr>
        <w:pStyle w:val="WordBankMedium"/>
      </w:pPr>
      <w:r>
        <w:t xml:space="preserve">   Chocolate    </w:t>
      </w:r>
      <w:r>
        <w:t xml:space="preserve">   Hijack    </w:t>
      </w:r>
      <w:r>
        <w:t xml:space="preserve">   Circumstance    </w:t>
      </w:r>
      <w:r>
        <w:t xml:space="preserve">   Appreciate    </w:t>
      </w:r>
      <w:r>
        <w:t xml:space="preserve">   Fever    </w:t>
      </w:r>
      <w:r>
        <w:t xml:space="preserve">   Spectacles    </w:t>
      </w:r>
      <w:r>
        <w:t xml:space="preserve">   Unique    </w:t>
      </w:r>
      <w:r>
        <w:t xml:space="preserve">   Canister    </w:t>
      </w:r>
      <w:r>
        <w:t xml:space="preserve">   Concentrate    </w:t>
      </w:r>
      <w:r>
        <w:t xml:space="preserve">  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Fever</dc:title>
  <dcterms:created xsi:type="dcterms:W3CDTF">2021-10-11T03:48:33Z</dcterms:created>
  <dcterms:modified xsi:type="dcterms:W3CDTF">2021-10-11T03:48:33Z</dcterms:modified>
</cp:coreProperties>
</file>