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Chocolate Fever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SWEET    </w:t>
      </w:r>
      <w:r>
        <w:t xml:space="preserve">   SPOTS    </w:t>
      </w:r>
      <w:r>
        <w:t xml:space="preserve">   SNACKS    </w:t>
      </w:r>
      <w:r>
        <w:t xml:space="preserve">   MILK    </w:t>
      </w:r>
      <w:r>
        <w:t xml:space="preserve">   LUNCH    </w:t>
      </w:r>
      <w:r>
        <w:t xml:space="preserve">   LOVED    </w:t>
      </w:r>
      <w:r>
        <w:t xml:space="preserve">   LIGHT    </w:t>
      </w:r>
      <w:r>
        <w:t xml:space="preserve">   HENRY    </w:t>
      </w:r>
      <w:r>
        <w:t xml:space="preserve">   GREEN    </w:t>
      </w:r>
      <w:r>
        <w:t xml:space="preserve">   FEVER    </w:t>
      </w:r>
      <w:r>
        <w:t xml:space="preserve">   DINNER    </w:t>
      </w:r>
      <w:r>
        <w:t xml:space="preserve">   DARK    </w:t>
      </w:r>
      <w:r>
        <w:t xml:space="preserve">   DAILY    </w:t>
      </w:r>
      <w:r>
        <w:t xml:space="preserve">   CHOCOLATE    </w:t>
      </w:r>
      <w:r>
        <w:t xml:space="preserve">   CHASE    </w:t>
      </w:r>
      <w:r>
        <w:t xml:space="preserve">   CANDY    </w:t>
      </w:r>
      <w:r>
        <w:t xml:space="preserve">   CAKES    </w:t>
      </w:r>
      <w:r>
        <w:t xml:space="preserve">   BREAKFAST    </w:t>
      </w:r>
      <w:r>
        <w:t xml:space="preserve">   BITTER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Chocolate Fever</dc:title>
  <dcterms:created xsi:type="dcterms:W3CDTF">2021-10-11T03:48:35Z</dcterms:created>
  <dcterms:modified xsi:type="dcterms:W3CDTF">2021-10-11T03:48:35Z</dcterms:modified>
</cp:coreProperties>
</file>