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Frosted Mysteries</w:t>
      </w:r>
    </w:p>
    <w:p>
      <w:pPr>
        <w:pStyle w:val="Questions"/>
      </w:pPr>
      <w:r>
        <w:t xml:space="preserve">1. JHSO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INDK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HRTU ESRO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ANUCND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RSODI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EATN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MEEISRTY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NLEPOVEE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OHLSCO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TREETL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SSDADER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Frosted Mysteries</dc:title>
  <dcterms:created xsi:type="dcterms:W3CDTF">2021-10-11T03:49:03Z</dcterms:created>
  <dcterms:modified xsi:type="dcterms:W3CDTF">2021-10-11T03:49:03Z</dcterms:modified>
</cp:coreProperties>
</file>