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Honey Money Fun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title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black and white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frozen treat on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underground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lots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Honey Money Fun Puzzle</dc:title>
  <dcterms:created xsi:type="dcterms:W3CDTF">2021-10-11T03:47:57Z</dcterms:created>
  <dcterms:modified xsi:type="dcterms:W3CDTF">2021-10-11T03:47:57Z</dcterms:modified>
</cp:coreProperties>
</file>