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Mayhem!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drink with chocolate in it? (Hint: It does not only come from brown cows!)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candy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topping used on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cookie flavor?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chocolate brand you buy on Valentine's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fictional chocolate maker who gave golden tickets out in his chocolate bars?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ingredient used to make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nice drink to keep you warm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chocolate brand known for their candy bars?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candy made out of Chocolate and Peanut Butter?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Mayhem!</dc:title>
  <dcterms:created xsi:type="dcterms:W3CDTF">2021-10-11T03:49:26Z</dcterms:created>
  <dcterms:modified xsi:type="dcterms:W3CDTF">2021-10-11T03:49:26Z</dcterms:modified>
</cp:coreProperties>
</file>