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Past, Present,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Aztec     </w:t>
      </w:r>
      <w:r>
        <w:t xml:space="preserve">   Cacahuaquchtl    </w:t>
      </w:r>
      <w:r>
        <w:t xml:space="preserve">   Cacao    </w:t>
      </w:r>
      <w:r>
        <w:t xml:space="preserve">   Caribbean    </w:t>
      </w:r>
      <w:r>
        <w:t xml:space="preserve">   Chocolate     </w:t>
      </w:r>
      <w:r>
        <w:t xml:space="preserve">   Christopher Columbus    </w:t>
      </w:r>
      <w:r>
        <w:t xml:space="preserve">   Cocoa     </w:t>
      </w:r>
      <w:r>
        <w:t xml:space="preserve">   Coenraad Van Houten    </w:t>
      </w:r>
      <w:r>
        <w:t xml:space="preserve">   Conching     </w:t>
      </w:r>
      <w:r>
        <w:t xml:space="preserve">   Dark    </w:t>
      </w:r>
      <w:r>
        <w:t xml:space="preserve">   Dr James Baker    </w:t>
      </w:r>
      <w:r>
        <w:t xml:space="preserve">   Dr John Hannon    </w:t>
      </w:r>
      <w:r>
        <w:t xml:space="preserve">   Dutch    </w:t>
      </w:r>
      <w:r>
        <w:t xml:space="preserve">   Europe    </w:t>
      </w:r>
      <w:r>
        <w:t xml:space="preserve">   Future    </w:t>
      </w:r>
      <w:r>
        <w:t xml:space="preserve">   Guanaja    </w:t>
      </w:r>
      <w:r>
        <w:t xml:space="preserve">   Haiti    </w:t>
      </w:r>
      <w:r>
        <w:t xml:space="preserve">   History    </w:t>
      </w:r>
      <w:r>
        <w:t xml:space="preserve">   Java    </w:t>
      </w:r>
      <w:r>
        <w:t xml:space="preserve">   King Charles V    </w:t>
      </w:r>
      <w:r>
        <w:t xml:space="preserve">   Mayan     </w:t>
      </w:r>
      <w:r>
        <w:t xml:space="preserve">   Mexico    </w:t>
      </w:r>
      <w:r>
        <w:t xml:space="preserve">   Milk    </w:t>
      </w:r>
      <w:r>
        <w:t xml:space="preserve">   Past    </w:t>
      </w:r>
      <w:r>
        <w:t xml:space="preserve">   Present    </w:t>
      </w:r>
      <w:r>
        <w:t xml:space="preserve">   Rudolphe Lindt    </w:t>
      </w:r>
      <w:r>
        <w:t xml:space="preserve">   Sacred Tree    </w:t>
      </w:r>
      <w:r>
        <w:t xml:space="preserve">   Time Travel    </w:t>
      </w:r>
      <w:r>
        <w:t xml:space="preserve">   Trinidad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Past, Present, Future</dc:title>
  <dcterms:created xsi:type="dcterms:W3CDTF">2021-10-11T03:47:38Z</dcterms:created>
  <dcterms:modified xsi:type="dcterms:W3CDTF">2021-10-11T03:47:38Z</dcterms:modified>
</cp:coreProperties>
</file>