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creme de cocoa    </w:t>
      </w:r>
      <w:r>
        <w:t xml:space="preserve">   dark    </w:t>
      </w:r>
      <w:r>
        <w:t xml:space="preserve">   white    </w:t>
      </w:r>
      <w:r>
        <w:t xml:space="preserve">   cocoa butter    </w:t>
      </w:r>
      <w:r>
        <w:t xml:space="preserve">   bon bon    </w:t>
      </w:r>
      <w:r>
        <w:t xml:space="preserve">   chocolatier    </w:t>
      </w:r>
      <w:r>
        <w:t xml:space="preserve">   kisses    </w:t>
      </w:r>
      <w:r>
        <w:t xml:space="preserve">   truffles    </w:t>
      </w:r>
      <w:r>
        <w:t xml:space="preserve">   cocoa nibs    </w:t>
      </w:r>
      <w:r>
        <w:t xml:space="preserve">   ganache    </w:t>
      </w:r>
      <w:r>
        <w:t xml:space="preserve">   cacao    </w:t>
      </w:r>
      <w:r>
        <w:t xml:space="preserve">   bittersweet    </w:t>
      </w:r>
      <w:r>
        <w:t xml:space="preserve">   milk chocolate    </w:t>
      </w:r>
      <w:r>
        <w:t xml:space="preserve">   semi sweet    </w:t>
      </w:r>
      <w:r>
        <w:t xml:space="preserve">   box of chocolates    </w:t>
      </w:r>
      <w:r>
        <w:t xml:space="preserve">   chocolate bar    </w:t>
      </w:r>
      <w:r>
        <w:t xml:space="preserve">   chocolate chips    </w:t>
      </w:r>
      <w:r>
        <w:t xml:space="preserve">   mocha mocha    </w:t>
      </w:r>
      <w:r>
        <w:t xml:space="preserve">   hot chocolate    </w:t>
      </w:r>
      <w:r>
        <w:t xml:space="preserve">   cocoa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Talk</dc:title>
  <dcterms:created xsi:type="dcterms:W3CDTF">2021-10-11T03:47:46Z</dcterms:created>
  <dcterms:modified xsi:type="dcterms:W3CDTF">2021-10-11T03:47:46Z</dcterms:modified>
</cp:coreProperties>
</file>