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bows    </w:t>
      </w:r>
      <w:r>
        <w:t xml:space="preserve">   boxes    </w:t>
      </w:r>
      <w:r>
        <w:t xml:space="preserve">   chocolate    </w:t>
      </w:r>
      <w:r>
        <w:t xml:space="preserve">   colorings    </w:t>
      </w:r>
      <w:r>
        <w:t xml:space="preserve">   cookie cutter    </w:t>
      </w:r>
      <w:r>
        <w:t xml:space="preserve">   cupcake    </w:t>
      </w:r>
      <w:r>
        <w:t xml:space="preserve">   flavorings    </w:t>
      </w:r>
      <w:r>
        <w:t xml:space="preserve">   fondant    </w:t>
      </w:r>
      <w:r>
        <w:t xml:space="preserve">   free inspiration    </w:t>
      </w:r>
      <w:r>
        <w:t xml:space="preserve">   icing    </w:t>
      </w:r>
      <w:r>
        <w:t xml:space="preserve">   molds    </w:t>
      </w:r>
      <w:r>
        <w:t xml:space="preserve">   pencils    </w:t>
      </w:r>
      <w:r>
        <w:t xml:space="preserve">   purses    </w:t>
      </w:r>
      <w:r>
        <w:t xml:space="preserve">   signs    </w:t>
      </w:r>
      <w:r>
        <w:t xml:space="preserve">   silicone    </w:t>
      </w:r>
      <w:r>
        <w:t xml:space="preserve">   smiles    </w:t>
      </w:r>
      <w:r>
        <w:t xml:space="preserve">   sprinkles    </w:t>
      </w:r>
      <w:r>
        <w:t xml:space="preserve">   stickers    </w:t>
      </w:r>
      <w:r>
        <w:t xml:space="preserve">   sticks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Treasures</dc:title>
  <dcterms:created xsi:type="dcterms:W3CDTF">2021-10-11T03:48:23Z</dcterms:created>
  <dcterms:modified xsi:type="dcterms:W3CDTF">2021-10-11T03:48:23Z</dcterms:modified>
</cp:coreProperties>
</file>