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Emile    </w:t>
      </w:r>
      <w:r>
        <w:t xml:space="preserve">   Black Box    </w:t>
      </w:r>
      <w:r>
        <w:t xml:space="preserve">   Assignment    </w:t>
      </w:r>
      <w:r>
        <w:t xml:space="preserve">   Brother Jacques    </w:t>
      </w:r>
      <w:r>
        <w:t xml:space="preserve">   Trinity    </w:t>
      </w:r>
      <w:r>
        <w:t xml:space="preserve">   Chocolate Sale    </w:t>
      </w:r>
      <w:r>
        <w:t xml:space="preserve">   Goober    </w:t>
      </w:r>
      <w:r>
        <w:t xml:space="preserve">   Room Nineteen    </w:t>
      </w:r>
      <w:r>
        <w:t xml:space="preserve">   Vigils    </w:t>
      </w:r>
      <w:r>
        <w:t xml:space="preserve">   Brother Leon    </w:t>
      </w:r>
      <w:r>
        <w:t xml:space="preserve">   Carter    </w:t>
      </w:r>
      <w:r>
        <w:t xml:space="preserve">   Obie    </w:t>
      </w:r>
      <w:r>
        <w:t xml:space="preserve">   Archie    </w:t>
      </w:r>
      <w:r>
        <w:t xml:space="preserve">   Jerry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War Word Search</dc:title>
  <dcterms:created xsi:type="dcterms:W3CDTF">2021-10-11T03:49:10Z</dcterms:created>
  <dcterms:modified xsi:type="dcterms:W3CDTF">2021-10-11T03:49:10Z</dcterms:modified>
</cp:coreProperties>
</file>