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nuts    </w:t>
      </w:r>
      <w:r>
        <w:t xml:space="preserve">   gum    </w:t>
      </w:r>
      <w:r>
        <w:t xml:space="preserve">   Candy    </w:t>
      </w:r>
      <w:r>
        <w:t xml:space="preserve">   Chocolate    </w:t>
      </w:r>
      <w:r>
        <w:t xml:space="preserve">   cocoa    </w:t>
      </w:r>
      <w:r>
        <w:t xml:space="preserve">   graham cracker    </w:t>
      </w:r>
      <w:r>
        <w:t xml:space="preserve">   gummy bear    </w:t>
      </w:r>
      <w:r>
        <w:t xml:space="preserve">   ice cream    </w:t>
      </w:r>
      <w:r>
        <w:t xml:space="preserve">   jelly bean    </w:t>
      </w:r>
      <w:r>
        <w:t xml:space="preserve">   lollipop    </w:t>
      </w:r>
      <w:r>
        <w:t xml:space="preserve">   oreo    </w:t>
      </w:r>
      <w:r>
        <w:t xml:space="preserve">   pretzel    </w:t>
      </w:r>
      <w:r>
        <w:t xml:space="preserve">   sprinkles    </w:t>
      </w:r>
      <w:r>
        <w:t xml:space="preserve">   sweets    </w:t>
      </w:r>
      <w:r>
        <w:t xml:space="preserve">  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Works</dc:title>
  <dcterms:created xsi:type="dcterms:W3CDTF">2021-10-11T03:48:15Z</dcterms:created>
  <dcterms:modified xsi:type="dcterms:W3CDTF">2021-10-11T03:48:15Z</dcterms:modified>
</cp:coreProperties>
</file>