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Chocolate cake/Poems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acrostic    </w:t>
      </w:r>
      <w:r>
        <w:t xml:space="preserve">   chocolate cake    </w:t>
      </w:r>
      <w:r>
        <w:t xml:space="preserve">   cinquain    </w:t>
      </w:r>
      <w:r>
        <w:t xml:space="preserve">   english    </w:t>
      </w:r>
      <w:r>
        <w:t xml:space="preserve">   haikus    </w:t>
      </w:r>
      <w:r>
        <w:t xml:space="preserve">   imagery    </w:t>
      </w:r>
      <w:r>
        <w:t xml:space="preserve">   limericks    </w:t>
      </w:r>
      <w:r>
        <w:t xml:space="preserve">   michael rosen    </w:t>
      </w:r>
      <w:r>
        <w:t xml:space="preserve">   poems    </w:t>
      </w:r>
      <w:r>
        <w:t xml:space="preserve">   presentation    </w:t>
      </w:r>
      <w:r>
        <w:t xml:space="preserve">   quatrain    </w:t>
      </w:r>
      <w:r>
        <w:t xml:space="preserve">   shape poems    </w:t>
      </w:r>
      <w:r>
        <w:t xml:space="preserve">   sonnets    </w:t>
      </w:r>
      <w:r>
        <w:t xml:space="preserve">   stanza    </w:t>
      </w:r>
      <w:r>
        <w:t xml:space="preserve">   syllable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Chocolate cake/Poems</dc:title>
  <dcterms:created xsi:type="dcterms:W3CDTF">2021-10-11T03:48:21Z</dcterms:created>
  <dcterms:modified xsi:type="dcterms:W3CDTF">2021-10-11T03:48:21Z</dcterms:modified>
</cp:coreProperties>
</file>