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candy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almond joy    </w:t>
      </w:r>
      <w:r>
        <w:t xml:space="preserve">   butterfinger    </w:t>
      </w:r>
      <w:r>
        <w:t xml:space="preserve">   hersheys    </w:t>
      </w:r>
      <w:r>
        <w:t xml:space="preserve">   kisses    </w:t>
      </w:r>
      <w:r>
        <w:t xml:space="preserve">   kit kat    </w:t>
      </w:r>
      <w:r>
        <w:t xml:space="preserve">   mars bar    </w:t>
      </w:r>
      <w:r>
        <w:t xml:space="preserve">   milk dud    </w:t>
      </w:r>
      <w:r>
        <w:t xml:space="preserve">   milky way    </w:t>
      </w:r>
      <w:r>
        <w:t xml:space="preserve">   mnm    </w:t>
      </w:r>
      <w:r>
        <w:t xml:space="preserve">   mounds    </w:t>
      </w:r>
      <w:r>
        <w:t xml:space="preserve">   reeses    </w:t>
      </w:r>
      <w:r>
        <w:t xml:space="preserve">   snickers    </w:t>
      </w:r>
      <w:r>
        <w:t xml:space="preserve">   twix    </w:t>
      </w:r>
      <w:r>
        <w:t xml:space="preserve">   whatchamacallit    </w:t>
      </w:r>
      <w:r>
        <w:t xml:space="preserve">   whoppers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candy </dc:title>
  <dcterms:created xsi:type="dcterms:W3CDTF">2021-10-11T03:48:28Z</dcterms:created>
  <dcterms:modified xsi:type="dcterms:W3CDTF">2021-10-11T03:48:28Z</dcterms:modified>
</cp:coreProperties>
</file>