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Breeds    </w:t>
      </w:r>
      <w:r>
        <w:t xml:space="preserve">   Measles    </w:t>
      </w:r>
      <w:r>
        <w:t xml:space="preserve">   Civilized    </w:t>
      </w:r>
      <w:r>
        <w:t xml:space="preserve">   Stern    </w:t>
      </w:r>
      <w:r>
        <w:t xml:space="preserve">   Infirmary    </w:t>
      </w:r>
      <w:r>
        <w:t xml:space="preserve">   Airedales    </w:t>
      </w:r>
      <w:r>
        <w:t xml:space="preserve">   Subsided    </w:t>
      </w:r>
      <w:r>
        <w:t xml:space="preserve">   Mirth    </w:t>
      </w:r>
      <w:r>
        <w:t xml:space="preserve">   Desolate    </w:t>
      </w:r>
      <w:r>
        <w:t xml:space="preserve">   Glumly    </w:t>
      </w:r>
      <w:r>
        <w:t xml:space="preserve">   Hooted    </w:t>
      </w:r>
      <w:r>
        <w:t xml:space="preserve">   Warts    </w:t>
      </w:r>
      <w:r>
        <w:t xml:space="preserve">   Pace    </w:t>
      </w:r>
      <w:r>
        <w:t xml:space="preserve">   Whizzed    </w:t>
      </w:r>
      <w:r>
        <w:t xml:space="preserve">   Twitched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fever</dc:title>
  <dcterms:created xsi:type="dcterms:W3CDTF">2021-10-11T03:47:45Z</dcterms:created>
  <dcterms:modified xsi:type="dcterms:W3CDTF">2021-10-11T03:47:45Z</dcterms:modified>
</cp:coreProperties>
</file>