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Chocolate lava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egg yolks are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step seven what do you stir into the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recipe is blank in one hour and fifteen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tablespoons of white sugar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melt the chocolate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punches of salt do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time does it take to cook this dessert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steps in this recipe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transfer the batter into what type of 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cake is this dessert known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five tablespoons of what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chocolate is needed for this recipe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teaspoons of cocoa powder do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minutes does it need to be refrigerated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ingredients are in this recipe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lava cake</dc:title>
  <dcterms:created xsi:type="dcterms:W3CDTF">2021-10-11T03:47:52Z</dcterms:created>
  <dcterms:modified xsi:type="dcterms:W3CDTF">2021-10-11T03:47:52Z</dcterms:modified>
</cp:coreProperties>
</file>