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Chocolate related 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cake    </w:t>
      </w:r>
      <w:r>
        <w:t xml:space="preserve">   candy    </w:t>
      </w:r>
      <w:r>
        <w:t xml:space="preserve">   candy bar    </w:t>
      </w:r>
      <w:r>
        <w:t xml:space="preserve">   caramel    </w:t>
      </w:r>
      <w:r>
        <w:t xml:space="preserve">   chocolate bar    </w:t>
      </w:r>
      <w:r>
        <w:t xml:space="preserve">   chocolate mousse    </w:t>
      </w:r>
      <w:r>
        <w:t xml:space="preserve">   cocoa    </w:t>
      </w:r>
      <w:r>
        <w:t xml:space="preserve">   cocoa bean    </w:t>
      </w:r>
      <w:r>
        <w:t xml:space="preserve">   cocoa butter    </w:t>
      </w:r>
      <w:r>
        <w:t xml:space="preserve">   coffee    </w:t>
      </w:r>
      <w:r>
        <w:t xml:space="preserve">   dark chocolate    </w:t>
      </w:r>
      <w:r>
        <w:t xml:space="preserve">   desert    </w:t>
      </w:r>
      <w:r>
        <w:t xml:space="preserve">   fudge    </w:t>
      </w:r>
      <w:r>
        <w:t xml:space="preserve">   hot chocolate    </w:t>
      </w:r>
      <w:r>
        <w:t xml:space="preserve">   ice cream    </w:t>
      </w:r>
      <w:r>
        <w:t xml:space="preserve">   milk chocolate    </w:t>
      </w:r>
      <w:r>
        <w:t xml:space="preserve">   nougat    </w:t>
      </w:r>
      <w:r>
        <w:t xml:space="preserve">   sugar    </w:t>
      </w:r>
      <w:r>
        <w:t xml:space="preserve">   sweet    </w:t>
      </w:r>
      <w:r>
        <w:t xml:space="preserve">   white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related word-search</dc:title>
  <dcterms:created xsi:type="dcterms:W3CDTF">2021-10-11T03:48:48Z</dcterms:created>
  <dcterms:modified xsi:type="dcterms:W3CDTF">2021-10-11T03:48:48Z</dcterms:modified>
</cp:coreProperties>
</file>