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wk1-3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fatbloom    </w:t>
      </w:r>
      <w:r>
        <w:t xml:space="preserve">   sugar bloom    </w:t>
      </w:r>
      <w:r>
        <w:t xml:space="preserve">   crystals    </w:t>
      </w:r>
      <w:r>
        <w:t xml:space="preserve">   cocoabutter    </w:t>
      </w:r>
      <w:r>
        <w:t xml:space="preserve">   cake    </w:t>
      </w:r>
      <w:r>
        <w:t xml:space="preserve">   cocoa nibs    </w:t>
      </w:r>
      <w:r>
        <w:t xml:space="preserve">   cocoa pod    </w:t>
      </w:r>
      <w:r>
        <w:t xml:space="preserve">   Slab method    </w:t>
      </w:r>
      <w:r>
        <w:t xml:space="preserve">   Seeding method    </w:t>
      </w:r>
      <w:r>
        <w:t xml:space="preserve">   Raw    </w:t>
      </w:r>
      <w:r>
        <w:t xml:space="preserve">   White    </w:t>
      </w:r>
      <w:r>
        <w:t xml:space="preserve">   Milk    </w:t>
      </w:r>
      <w:r>
        <w:t xml:space="preserve">   Dark    </w:t>
      </w:r>
      <w:r>
        <w:t xml:space="preserve">   Tempering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wk1-3</dc:title>
  <dcterms:created xsi:type="dcterms:W3CDTF">2021-10-11T03:48:25Z</dcterms:created>
  <dcterms:modified xsi:type="dcterms:W3CDTF">2021-10-11T03:48:25Z</dcterms:modified>
</cp:coreProperties>
</file>