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Chocolate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Smarties    </w:t>
      </w:r>
      <w:r>
        <w:t xml:space="preserve">   Jaffas    </w:t>
      </w:r>
      <w:r>
        <w:t xml:space="preserve">   TopDeck    </w:t>
      </w:r>
      <w:r>
        <w:t xml:space="preserve">   KitKat    </w:t>
      </w:r>
      <w:r>
        <w:t xml:space="preserve">   ReesesPieces    </w:t>
      </w:r>
      <w:r>
        <w:t xml:space="preserve">   FerreroRocher    </w:t>
      </w:r>
      <w:r>
        <w:t xml:space="preserve">   CaramelloKoala    </w:t>
      </w:r>
      <w:r>
        <w:t xml:space="preserve">   Twirl    </w:t>
      </w:r>
      <w:r>
        <w:t xml:space="preserve">   Picnic    </w:t>
      </w:r>
      <w:r>
        <w:t xml:space="preserve">   Flake    </w:t>
      </w:r>
      <w:r>
        <w:t xml:space="preserve">   Crunchie    </w:t>
      </w:r>
      <w:r>
        <w:t xml:space="preserve">   FreddoFrog    </w:t>
      </w:r>
      <w:r>
        <w:t xml:space="preserve">   Snickers    </w:t>
      </w:r>
      <w:r>
        <w:t xml:space="preserve">   ChocBits    </w:t>
      </w:r>
      <w:r>
        <w:t xml:space="preserve">   White    </w:t>
      </w:r>
      <w:r>
        <w:t xml:space="preserve">   DairyMilk    </w:t>
      </w:r>
      <w:r>
        <w:t xml:space="preserve">   Dark    </w:t>
      </w:r>
      <w:r>
        <w:t xml:space="preserve">   Mars    </w:t>
      </w:r>
      <w:r>
        <w:t xml:space="preserve">   Lindt    </w:t>
      </w:r>
      <w:r>
        <w:t xml:space="preserve">   Cadbury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Chocolate word search</dc:title>
  <dcterms:created xsi:type="dcterms:W3CDTF">2021-10-11T03:49:22Z</dcterms:created>
  <dcterms:modified xsi:type="dcterms:W3CDTF">2021-10-11T03:49:22Z</dcterms:modified>
</cp:coreProperties>
</file>