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Chocolates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fudge stripe cookies    </w:t>
      </w:r>
      <w:r>
        <w:t xml:space="preserve">   oreos    </w:t>
      </w:r>
      <w:r>
        <w:t xml:space="preserve">   fudge pop    </w:t>
      </w:r>
      <w:r>
        <w:t xml:space="preserve">   chocolate chips    </w:t>
      </w:r>
      <w:r>
        <w:t xml:space="preserve">   brownies    </w:t>
      </w:r>
      <w:r>
        <w:t xml:space="preserve">   cosmic brownie    </w:t>
      </w:r>
      <w:r>
        <w:t xml:space="preserve">   fudge round    </w:t>
      </w:r>
      <w:r>
        <w:t xml:space="preserve">   york peppermint patty    </w:t>
      </w:r>
      <w:r>
        <w:t xml:space="preserve">   three musketeer    </w:t>
      </w:r>
      <w:r>
        <w:t xml:space="preserve">   hershey kiss    </w:t>
      </w:r>
      <w:r>
        <w:t xml:space="preserve">   hershey    </w:t>
      </w:r>
      <w:r>
        <w:t xml:space="preserve">   dove    </w:t>
      </w:r>
      <w:r>
        <w:t xml:space="preserve">   reeces cup    </w:t>
      </w:r>
      <w:r>
        <w:t xml:space="preserve">   kitkat    </w:t>
      </w:r>
      <w:r>
        <w:t xml:space="preserve">   rolos    </w:t>
      </w:r>
      <w:r>
        <w:t xml:space="preserve">   chocolate eggs    </w:t>
      </w:r>
      <w:r>
        <w:t xml:space="preserve">   Twix    </w:t>
      </w:r>
      <w:r>
        <w:t xml:space="preserve">   Snickers    </w:t>
      </w:r>
      <w:r>
        <w:t xml:space="preserve">   MilkyWay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Chocolates</dc:title>
  <dcterms:created xsi:type="dcterms:W3CDTF">2021-10-11T03:47:53Z</dcterms:created>
  <dcterms:modified xsi:type="dcterms:W3CDTF">2021-10-11T03:47:53Z</dcterms:modified>
</cp:coreProperties>
</file>