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small people who sang a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one who loved tv?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childen invited in the factory of willy wonka's?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Willy Wonka mix his chocolate?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were invited to Willy Wonka's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egg chocolate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kind of chocolate is the healthiest?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Chocolate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person in charlie and the chocolate factory to find the golden ticket?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making chocolate drinks?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chewed gum in Charlie and the chocolate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factory did Charlie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Willy Wonka's father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meanest and wanted eveything?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poor in Willy Wonka and the Chocolate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hen lay in the factory?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Planet and Chocolate that have the same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similar to chocolate?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Chocolates</dc:title>
  <dcterms:created xsi:type="dcterms:W3CDTF">2021-10-11T03:47:55Z</dcterms:created>
  <dcterms:modified xsi:type="dcterms:W3CDTF">2021-10-11T03:47:55Z</dcterms:modified>
</cp:coreProperties>
</file>