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Choice 4 Voice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space below the glottis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raises the floor of the mouth for swallowing and depresses the mandible when the hyoid is stabilized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thinning or loss of the superficial layer of VF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covering of the vocal folds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cartilaginous structure that allows air to pass from nose into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growth found along the membranous vocal fold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interferes with VF closure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often resembles leukoplakia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series of consecutive phoned frequencies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supra glottal space within the laryngeal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regularity of successive cycles of vibration during phonation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allows you to look into the larynx with a strobe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the glottis is closed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muscle of inspiration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etiology of a voice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behaviors that contribute to laryngeal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concerned with the gas motion in objects and forces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raw sores on the mucous membrane of the arytenoid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assessment of the degree of traveling wave which is present during phonation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degree of excursion from midline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joint allows the thyroid to rotate anteriorly or posteriorly on the cricoid cartilage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glottis widens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occurs when the pleural space is disrupted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cartilages sit on top of the cricoid cartilage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visual representation of the speech acoustic signal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4 Voice Crossword</dc:title>
  <dcterms:created xsi:type="dcterms:W3CDTF">2021-10-11T03:49:15Z</dcterms:created>
  <dcterms:modified xsi:type="dcterms:W3CDTF">2021-10-11T03:49:15Z</dcterms:modified>
</cp:coreProperties>
</file>