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Choice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ahorrar    </w:t>
      </w:r>
      <w:r>
        <w:t xml:space="preserve">   capaz    </w:t>
      </w:r>
      <w:r>
        <w:t xml:space="preserve">   eficiente    </w:t>
      </w:r>
      <w:r>
        <w:t xml:space="preserve">   ambicioso    </w:t>
      </w:r>
      <w:r>
        <w:t xml:space="preserve">   cientifico    </w:t>
      </w:r>
      <w:r>
        <w:t xml:space="preserve">   empresa    </w:t>
      </w:r>
      <w:r>
        <w:t xml:space="preserve">   abogado    </w:t>
      </w:r>
      <w:r>
        <w:t xml:space="preserve">   arquitecto    </w:t>
      </w:r>
      <w:r>
        <w:t xml:space="preserve">   banquero    </w:t>
      </w:r>
      <w:r>
        <w:t xml:space="preserve">   contador    </w:t>
      </w:r>
      <w:r>
        <w:t xml:space="preserve">   disenador    </w:t>
      </w:r>
      <w:r>
        <w:t xml:space="preserve">   cocinero    </w:t>
      </w:r>
      <w:r>
        <w:t xml:space="preserve">   finanzas    </w:t>
      </w:r>
      <w:r>
        <w:t xml:space="preserve">   ingeniero    </w:t>
      </w:r>
      <w:r>
        <w:t xml:space="preserve">   traductor    </w:t>
      </w:r>
      <w:r>
        <w:t xml:space="preserve">   redactor    </w:t>
      </w:r>
      <w:r>
        <w:t xml:space="preserve">   programador    </w:t>
      </w:r>
      <w:r>
        <w:t xml:space="preserve">   juez    </w:t>
      </w:r>
      <w:r>
        <w:t xml:space="preserve">   jefe    </w:t>
      </w:r>
      <w:r>
        <w:t xml:space="preserve">   peluquero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Activity</dc:title>
  <dcterms:created xsi:type="dcterms:W3CDTF">2021-10-11T03:49:07Z</dcterms:created>
  <dcterms:modified xsi:type="dcterms:W3CDTF">2021-10-11T03:49:07Z</dcterms:modified>
</cp:coreProperties>
</file>