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Board-Crossword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Queen of Castile whos marriage to Ferdinand joined the two countries to become the country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salaried worker employed by a guild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people, including merchants, traders, and artisans, whose rank was between nobles and peasants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were an ethnic group centered in present-day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would pay rent to a lord to farm part of the lords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of the Roman Catholic Church; in ancient Rome, bishop of Rome who claimed authority over all other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___________ is a European noble who served as a mounted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Church court set up to try people accused of heresy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Middle Ages, an association of merchants or artisans who cooperated to uphold standards of their trade and to protect their economic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medieval Europe, a _________ was an estate granted by a lord to a vassal in exchange for service and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medieval Europe, a _________ was a peasant bound to the lord's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sacred ritual of the Roman Catholic Church was known as a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refers to the Middle Ages in Europe or the period of history between ancient and modern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____ is a body of laws of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Middle Ages in Europe, a ___________ was a lord's estate that included one or more villages and the surrounding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merchants who joined together to finance a large-scale venture that would have been too costly for any individual trader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person learning a trade from a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Jerusalem and other places where Christians believe Jesus had lived and preached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1400s, the campaign by European Christians to drive the Muslims from present-day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legal system based on custom and court rulings was known as _______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were a Germanic tribe that conquered present-day France and neighboring lands in the 400sg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 of Aragon whos marriage to Isabella joined the two countries to become the country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or wealth used to invest in business or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written document in the Middle Ages that set out the rights and privileges of 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 are Scandinavian people whose sailors raided Europe from the 700s through the 1100s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series of wars from the 1000s through 1200s in which European Christians tried to win control of the Holy Land from Muslims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Board-Crossword Puzzle</dc:title>
  <dcterms:created xsi:type="dcterms:W3CDTF">2021-12-22T03:42:06Z</dcterms:created>
  <dcterms:modified xsi:type="dcterms:W3CDTF">2021-12-22T03:42:06Z</dcterms:modified>
</cp:coreProperties>
</file>