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Choice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Root: Pyro. Made from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Root: Pyro. Maybe it is in a burn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Root: Lat.  1st dimension is  a line, which has _____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Root: Vert. Yada yada yada...SQUIRREL.  Quoth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Root: Lat. Longitude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Root: Vert. Get to the Point.  -------&gt;•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Root: Co. 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Root: Co.  Think Coordinates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Root: Pyro. "I am a mad arsonist with 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Root: Co. Meets at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Root: Vert. Christianity&lt;------&gt;Judaism.  What does that show?  You are _______ing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Root: Lat. Security Payment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</dc:title>
  <dcterms:created xsi:type="dcterms:W3CDTF">2021-10-11T03:48:46Z</dcterms:created>
  <dcterms:modified xsi:type="dcterms:W3CDTF">2021-10-11T03:48:46Z</dcterms:modified>
</cp:coreProperties>
</file>