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handmade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platinum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i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of ceramic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help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2021-10-11T03:48:49Z</dcterms:created>
  <dcterms:modified xsi:type="dcterms:W3CDTF">2021-10-11T03:48:49Z</dcterms:modified>
</cp:coreProperties>
</file>