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pago    </w:t>
      </w:r>
      <w:r>
        <w:t xml:space="preserve">   ofrecer    </w:t>
      </w:r>
      <w:r>
        <w:t xml:space="preserve">   fragil    </w:t>
      </w:r>
      <w:r>
        <w:t xml:space="preserve">   venta    </w:t>
      </w:r>
      <w:r>
        <w:t xml:space="preserve">   delicado    </w:t>
      </w:r>
      <w:r>
        <w:t xml:space="preserve">   precio    </w:t>
      </w:r>
      <w:r>
        <w:t xml:space="preserve">   pagar    </w:t>
      </w:r>
      <w:r>
        <w:t xml:space="preserve">   euro    </w:t>
      </w:r>
      <w:r>
        <w:t xml:space="preserve">   dolar    </w:t>
      </w:r>
      <w:r>
        <w:t xml:space="preserve">   dinero    </w:t>
      </w:r>
      <w:r>
        <w:t xml:space="preserve">   cuesta    </w:t>
      </w:r>
      <w:r>
        <w:t xml:space="preserve">   cuantocuesta    </w:t>
      </w:r>
      <w:r>
        <w:t xml:space="preserve">   vendedora    </w:t>
      </w:r>
      <w:r>
        <w:t xml:space="preserve">   vendedor    </w:t>
      </w:r>
      <w:r>
        <w:t xml:space="preserve">   puesto    </w:t>
      </w:r>
      <w:r>
        <w:t xml:space="preserve">   perdon    </w:t>
      </w:r>
      <w:r>
        <w:t xml:space="preserve">   losiento    </w:t>
      </w:r>
      <w:r>
        <w:t xml:space="preserve">   perdoneme    </w:t>
      </w:r>
      <w:r>
        <w:t xml:space="preserve">   pase    </w:t>
      </w:r>
      <w:r>
        <w:t xml:space="preserve">   nohaydeque    </w:t>
      </w:r>
      <w:r>
        <w:t xml:space="preserve">   conpermiso    </w:t>
      </w:r>
      <w:r>
        <w:t xml:space="preserve">   conmuchogusto    </w:t>
      </w:r>
      <w:r>
        <w:t xml:space="preserve">   disculpe    </w:t>
      </w:r>
      <w:r>
        <w:t xml:space="preserve">   denada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2021-10-11T03:48:51Z</dcterms:created>
  <dcterms:modified xsi:type="dcterms:W3CDTF">2021-10-11T03:48:51Z</dcterms:modified>
</cp:coreProperties>
</file>