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jfvfllddkf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nknkvnknvk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nnnncncd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jjvfjvvw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mlmcmmlc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nkkvnknnkvkn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jn kkgjjddf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nmccnc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 nkdskk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jknvnlvlljf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2021-10-11T03:48:55Z</dcterms:created>
  <dcterms:modified xsi:type="dcterms:W3CDTF">2021-10-11T03:48:55Z</dcterms:modified>
</cp:coreProperties>
</file>