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Choice Board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result of adding two or more numbers.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Numbers we can multiply together to get another number.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line on a graph that runs horizontally (left-right)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 of the numbers that are added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parts per 100. The symbol is %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splitting into equal parts or groups.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taking one number away from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answer after we divide one number by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starting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number we divide by.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(in its simplest form) repeated addition.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number that is to be subtracted.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sum divided by the count.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line on a graph that runs vertically (up-down)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number that contains a Decimal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bringing two or more numbers (or things) together to make a new total.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result of subtracting one number from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amount that you want to divide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number that is to be subtracted from.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part of a whole.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Choice Board</dc:title>
  <dcterms:created xsi:type="dcterms:W3CDTF">2021-10-11T03:49:29Z</dcterms:created>
  <dcterms:modified xsi:type="dcterms:W3CDTF">2021-10-11T03:49:29Z</dcterms:modified>
</cp:coreProperties>
</file>