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wring    </w:t>
      </w:r>
      <w:r>
        <w:t xml:space="preserve">   whose    </w:t>
      </w:r>
      <w:r>
        <w:t xml:space="preserve">   who's    </w:t>
      </w:r>
      <w:r>
        <w:t xml:space="preserve">   ring    </w:t>
      </w:r>
      <w:r>
        <w:t xml:space="preserve">   steel    </w:t>
      </w:r>
      <w:r>
        <w:t xml:space="preserve">   steal    </w:t>
      </w:r>
      <w:r>
        <w:t xml:space="preserve">   peddle    </w:t>
      </w:r>
      <w:r>
        <w:t xml:space="preserve">   pedal    </w:t>
      </w:r>
      <w:r>
        <w:t xml:space="preserve">   overdue    </w:t>
      </w:r>
      <w:r>
        <w:t xml:space="preserve">   overdo    </w:t>
      </w:r>
      <w:r>
        <w:t xml:space="preserve">   manor    </w:t>
      </w:r>
      <w:r>
        <w:t xml:space="preserve">   manner    </w:t>
      </w:r>
      <w:r>
        <w:t xml:space="preserve">   lesson    </w:t>
      </w:r>
      <w:r>
        <w:t xml:space="preserve">   lessen    </w:t>
      </w:r>
      <w:r>
        <w:t xml:space="preserve">   hanger    </w:t>
      </w:r>
      <w:r>
        <w:t xml:space="preserve">   hangar    </w:t>
      </w:r>
      <w:r>
        <w:t xml:space="preserve">   bury    </w:t>
      </w:r>
      <w:r>
        <w:t xml:space="preserve">   berry    </w:t>
      </w:r>
      <w:r>
        <w:t xml:space="preserve">   aloud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2021-10-11T03:48:03Z</dcterms:created>
  <dcterms:modified xsi:type="dcterms:W3CDTF">2021-10-11T03:48:03Z</dcterms:modified>
</cp:coreProperties>
</file>