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 perro    </w:t>
      </w:r>
      <w:r>
        <w:t xml:space="preserve">   el gato    </w:t>
      </w:r>
      <w:r>
        <w:t xml:space="preserve">   los nietos    </w:t>
      </w:r>
      <w:r>
        <w:t xml:space="preserve">   la sobrina    </w:t>
      </w:r>
      <w:r>
        <w:t xml:space="preserve">   el sobrino    </w:t>
      </w:r>
      <w:r>
        <w:t xml:space="preserve">   la hermanastra    </w:t>
      </w:r>
      <w:r>
        <w:t xml:space="preserve">   el hermanastro    </w:t>
      </w:r>
      <w:r>
        <w:t xml:space="preserve">   la madrastra    </w:t>
      </w:r>
      <w:r>
        <w:t xml:space="preserve">   el padrastro    </w:t>
      </w:r>
      <w:r>
        <w:t xml:space="preserve">   la prima    </w:t>
      </w:r>
      <w:r>
        <w:t xml:space="preserve">   el primo    </w:t>
      </w:r>
      <w:r>
        <w:t xml:space="preserve">   la tia    </w:t>
      </w:r>
      <w:r>
        <w:t xml:space="preserve">   el tio    </w:t>
      </w:r>
      <w:r>
        <w:t xml:space="preserve">   la hermana    </w:t>
      </w:r>
      <w:r>
        <w:t xml:space="preserve">   el hermano    </w:t>
      </w:r>
      <w:r>
        <w:t xml:space="preserve">   los hermanos    </w:t>
      </w:r>
      <w:r>
        <w:t xml:space="preserve">   la hija    </w:t>
      </w:r>
      <w:r>
        <w:t xml:space="preserve">   el hijo    </w:t>
      </w:r>
      <w:r>
        <w:t xml:space="preserve">   los hijos    </w:t>
      </w:r>
      <w:r>
        <w:t xml:space="preserve">   la mama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#6</dc:title>
  <dcterms:created xsi:type="dcterms:W3CDTF">2021-10-11T03:49:10Z</dcterms:created>
  <dcterms:modified xsi:type="dcterms:W3CDTF">2021-10-11T03:49:10Z</dcterms:modified>
</cp:coreProperties>
</file>