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#8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Offspring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Son/daughter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Sibling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Offspring's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Sibling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Brother/sister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Step-father's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"Do what I say. I am your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Offspring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Step-father's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Brother's child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Step-sister's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a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Step-sister's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Uncle/Aunt's child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Uncle/Aunt's child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Parent's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#8</dc:title>
  <dcterms:created xsi:type="dcterms:W3CDTF">2021-10-11T03:49:13Z</dcterms:created>
  <dcterms:modified xsi:type="dcterms:W3CDTF">2021-10-11T03:49:13Z</dcterms:modified>
</cp:coreProperties>
</file>