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Assignment: Part1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cell organelle, convert 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organelle, provides energy by breaking down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 organelle, surrounds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organism, no nucleus, unicellular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organelle, 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cell that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organelle, provides transport, network of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that packages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animal-cell organelle that assist in division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that provides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orgnelle that digest food/cell, holds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that separates the interior from the exterior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cellular organism, nucleus,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that fills the interior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that controls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Assignment: Part1</dc:title>
  <dcterms:created xsi:type="dcterms:W3CDTF">2021-10-11T03:47:57Z</dcterms:created>
  <dcterms:modified xsi:type="dcterms:W3CDTF">2021-10-11T03:47:57Z</dcterms:modified>
</cp:coreProperties>
</file>