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Choice Board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tenis you need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Missy Franklin won a gold medal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Serena Williams plays...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hit the ball you need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catch the ball you need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Derek Jeter used to play...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Michael phelps loves...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swing the bat, you hit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olympics people...with skates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protect your head you need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Tony Romo retired from playing...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Tony Hawk loves...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tenis you need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play a game, you want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LeBron James plays...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Crossword</dc:title>
  <dcterms:created xsi:type="dcterms:W3CDTF">2021-10-11T03:48:17Z</dcterms:created>
  <dcterms:modified xsi:type="dcterms:W3CDTF">2021-10-11T03:48:17Z</dcterms:modified>
</cp:coreProperties>
</file>