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Cuban activist that fought for Cuban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"Parental" system with a country's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General who controlled rebellions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19th century strategist (US navy)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used this to "take advantage" of Cuba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Spain and U.S agreement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 that destroyed every Spanish ship in Phillippenes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U.S naval base in Hawaii that was bombed in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monarch under house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Victory after battle in Kettle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overthrowing of monarchy in Hawaii, he headed the govt. (pineapple co.)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ship that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rebellion leader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Filipino leader that fought for freedom because of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criticized by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stick diplomacy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Martial arts to rebel against Chinese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more monopoly on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Open Door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Secretary of State that organized purchase of Alaska from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Panama become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False Publications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Roosevelt High School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more force over Puerto Rico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Board: Crossword Puzzle</dc:title>
  <dcterms:created xsi:type="dcterms:W3CDTF">2021-10-11T03:48:03Z</dcterms:created>
  <dcterms:modified xsi:type="dcterms:W3CDTF">2021-10-11T03:48:03Z</dcterms:modified>
</cp:coreProperties>
</file>