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in relative numbers of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Convert waste into reusable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force to move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released from nuclear fission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that is generated and measured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due 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idea that Earth is heating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Resources that can be easily replenished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derived from electric potential or kinetic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Reduction in the quantity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Resources that cannot be easily replenished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Prevention of wasteful use of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carries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potential and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carried in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do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Crossword Puzzle</dc:title>
  <dcterms:created xsi:type="dcterms:W3CDTF">2021-10-11T03:49:04Z</dcterms:created>
  <dcterms:modified xsi:type="dcterms:W3CDTF">2021-10-11T03:49:04Z</dcterms:modified>
</cp:coreProperties>
</file>