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wetland straddling the Georgia Florida line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flat, low-lying land adjacent to a sea coast.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international athletic event that occurs every four years; was awarded to Atlanta and the state of Georgia; Georgia has benefited economically due to the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rugged dissected plateaus located on the western side of the Appalachian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civil rights leader who served as US ambassador to the United Nations and mayor of Atlanta was also instrumental in bringing the 1996 Olympic games to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a region located in the eastern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museum, located in Atlanta, Georgia, showcasing the history of The Coca-Cola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physiographic province of the Appalachian highlands in the eastern US. Bordered by Blue Ridge Piedmont and the Appalachian Plateau.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lawyer and politician who was the first African-American mayor of Atlanta Georgia. He is notable for public work projects primarily the Maynard H Jackson international terminal at the Atlanta Airport.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booming in Georgia. Since 1972, 800 film and television projects have provided job opportunities to 30,000 working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weather conditions prevailing in an area in general or over a long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zone demarcating the piedmont from the Atlantic coastal plain.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US president from Georgia also a Georgia state senator and governor,and winner of the Nobel Peace Prize.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mountainous belt stretching from Pennsylvania southwest to Georgia. The mountains are made of highly deformed metamorphic rocks of largely Precambrian ages.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 Puzzle</dc:title>
  <dcterms:created xsi:type="dcterms:W3CDTF">2021-10-11T03:49:36Z</dcterms:created>
  <dcterms:modified xsi:type="dcterms:W3CDTF">2021-10-11T03:49:36Z</dcterms:modified>
</cp:coreProperties>
</file>